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7B" w:rsidRDefault="006C5D35">
      <w:pPr>
        <w:jc w:val="center"/>
      </w:pPr>
      <w:r>
        <w:rPr>
          <w:rFonts w:ascii="Times New Roman" w:hAnsi="Times New Roman"/>
          <w:b/>
          <w:sz w:val="28"/>
        </w:rPr>
        <w:t>Title of the Abstract</w:t>
      </w:r>
    </w:p>
    <w:p w:rsidR="00C5517B" w:rsidRDefault="00C5517B">
      <w:bookmarkStart w:id="0" w:name="_GoBack"/>
      <w:bookmarkEnd w:id="0"/>
    </w:p>
    <w:p w:rsidR="00C5517B" w:rsidRDefault="006C5D35" w:rsidP="00016603">
      <w:pPr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Author(s): [Name1</w:t>
      </w:r>
      <w:r w:rsidR="00016603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Name2, ...]</w:t>
      </w:r>
      <w:proofErr w:type="gramEnd"/>
      <w:r>
        <w:rPr>
          <w:rFonts w:ascii="Times New Roman" w:hAnsi="Times New Roman"/>
          <w:sz w:val="24"/>
        </w:rPr>
        <w:br/>
        <w:t>Affiliation(s): [Institution/Organization]</w:t>
      </w:r>
    </w:p>
    <w:p w:rsidR="00016603" w:rsidRDefault="00016603" w:rsidP="00016603">
      <w:pPr>
        <w:ind w:left="144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Email(s): [Corresponding Author]</w:t>
      </w:r>
    </w:p>
    <w:p w:rsidR="00016603" w:rsidRDefault="00016603"/>
    <w:p w:rsidR="00C5517B" w:rsidRDefault="00C5517B"/>
    <w:p w:rsidR="00C5517B" w:rsidRPr="00016603" w:rsidRDefault="006C5D35" w:rsidP="00016603">
      <w:pPr>
        <w:jc w:val="center"/>
        <w:rPr>
          <w:u w:val="single"/>
        </w:rPr>
      </w:pPr>
      <w:r w:rsidRPr="00016603">
        <w:rPr>
          <w:rFonts w:ascii="Times New Roman" w:hAnsi="Times New Roman"/>
          <w:b/>
          <w:sz w:val="24"/>
          <w:u w:val="single"/>
        </w:rPr>
        <w:t>Abstract:</w:t>
      </w:r>
    </w:p>
    <w:p w:rsidR="00016603" w:rsidRDefault="006C5D3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abstract should summarize the research, including key findings and significance, within </w:t>
      </w:r>
      <w:r w:rsidR="00016603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0 words.</w:t>
      </w:r>
      <w:r w:rsidR="00016603">
        <w:rPr>
          <w:rFonts w:ascii="Times New Roman" w:hAnsi="Times New Roman"/>
          <w:sz w:val="24"/>
        </w:rPr>
        <w:t xml:space="preserve"> One figure/table/graph</w:t>
      </w:r>
      <w:r>
        <w:rPr>
          <w:rFonts w:ascii="Times New Roman" w:hAnsi="Times New Roman"/>
          <w:sz w:val="24"/>
        </w:rPr>
        <w:t xml:space="preserve"> </w:t>
      </w:r>
      <w:r w:rsidR="00016603">
        <w:rPr>
          <w:rFonts w:ascii="Times New Roman" w:hAnsi="Times New Roman"/>
          <w:sz w:val="24"/>
        </w:rPr>
        <w:t>can</w:t>
      </w:r>
      <w:r>
        <w:rPr>
          <w:rFonts w:ascii="Times New Roman" w:hAnsi="Times New Roman"/>
          <w:sz w:val="24"/>
        </w:rPr>
        <w:t xml:space="preserve"> be included if necessary. Use Times New Roman, font size 12, single spacing. Please leave the margins 2.5 cm from all sides.</w:t>
      </w:r>
      <w:r w:rsidR="00016603">
        <w:rPr>
          <w:rFonts w:ascii="Times New Roman" w:hAnsi="Times New Roman"/>
          <w:sz w:val="24"/>
        </w:rPr>
        <w:t xml:space="preserve"> </w:t>
      </w:r>
    </w:p>
    <w:p w:rsidR="00C5517B" w:rsidRDefault="0001660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Sign on superscript for the presenting author name. </w:t>
      </w:r>
    </w:p>
    <w:p w:rsidR="006C5D35" w:rsidRDefault="006C5D35">
      <w:pPr>
        <w:spacing w:line="240" w:lineRule="auto"/>
        <w:rPr>
          <w:rFonts w:ascii="Times New Roman" w:hAnsi="Times New Roman"/>
          <w:sz w:val="24"/>
        </w:rPr>
      </w:pPr>
    </w:p>
    <w:p w:rsidR="006C5D35" w:rsidRDefault="006C5D35">
      <w:pPr>
        <w:spacing w:line="240" w:lineRule="auto"/>
        <w:rPr>
          <w:rFonts w:ascii="Times New Roman" w:hAnsi="Times New Roman"/>
          <w:sz w:val="24"/>
        </w:rPr>
      </w:pPr>
    </w:p>
    <w:p w:rsidR="006C5D35" w:rsidRDefault="006C5D35">
      <w:pPr>
        <w:spacing w:line="240" w:lineRule="auto"/>
      </w:pPr>
    </w:p>
    <w:sectPr w:rsidR="006C5D35" w:rsidSect="00034616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91" w:rsidRDefault="00523991">
      <w:pPr>
        <w:spacing w:after="0" w:line="240" w:lineRule="auto"/>
      </w:pPr>
      <w:r>
        <w:separator/>
      </w:r>
    </w:p>
  </w:endnote>
  <w:endnote w:type="continuationSeparator" w:id="0">
    <w:p w:rsidR="00523991" w:rsidRDefault="0052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91" w:rsidRDefault="00523991">
      <w:pPr>
        <w:spacing w:after="0" w:line="240" w:lineRule="auto"/>
      </w:pPr>
      <w:r>
        <w:separator/>
      </w:r>
    </w:p>
  </w:footnote>
  <w:footnote w:type="continuationSeparator" w:id="0">
    <w:p w:rsidR="00523991" w:rsidRDefault="0052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7B" w:rsidRDefault="006C5D35">
    <w:pPr>
      <w:pStyle w:val="Header"/>
      <w:jc w:val="center"/>
    </w:pPr>
    <w:r>
      <w:rPr>
        <w:rFonts w:ascii="Times New Roman" w:hAnsi="Times New Roman"/>
        <w:b/>
        <w:sz w:val="24"/>
      </w:rPr>
      <w:t>International Conference on Novel Materials &amp; Applications (ICNMA-2025)</w:t>
    </w:r>
    <w:r>
      <w:rPr>
        <w:rFonts w:ascii="Times New Roman" w:hAnsi="Times New Roman"/>
        <w:b/>
        <w:sz w:val="24"/>
      </w:rPr>
      <w:br/>
      <w:t>February 5-6,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6603"/>
    <w:rsid w:val="00034616"/>
    <w:rsid w:val="0006063C"/>
    <w:rsid w:val="0015074B"/>
    <w:rsid w:val="001E1793"/>
    <w:rsid w:val="0029639D"/>
    <w:rsid w:val="00326F90"/>
    <w:rsid w:val="00523991"/>
    <w:rsid w:val="006C5D35"/>
    <w:rsid w:val="00AA1D8D"/>
    <w:rsid w:val="00B47730"/>
    <w:rsid w:val="00C5517B"/>
    <w:rsid w:val="00CB0664"/>
    <w:rsid w:val="00E652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775E8"/>
  <w14:defaultImageDpi w14:val="300"/>
  <w15:docId w15:val="{1626606B-684F-468D-9D2D-8093488D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FAB4F-F507-49D8-B29E-24248B62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2024-12-19T11:20:00Z</dcterms:created>
  <dcterms:modified xsi:type="dcterms:W3CDTF">2024-12-19T11:20:00Z</dcterms:modified>
  <cp:category/>
</cp:coreProperties>
</file>